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ENLOQUECERSE    </w:t>
      </w:r>
      <w:r>
        <w:t xml:space="preserve">   ENFERMARSE    </w:t>
      </w:r>
      <w:r>
        <w:t xml:space="preserve">   TORCERSE    </w:t>
      </w:r>
      <w:r>
        <w:t xml:space="preserve">   PROBARSE    </w:t>
      </w:r>
      <w:r>
        <w:t xml:space="preserve">   DORMIRSE    </w:t>
      </w:r>
      <w:r>
        <w:t xml:space="preserve">   DESPERTARSE    </w:t>
      </w:r>
      <w:r>
        <w:t xml:space="preserve">   DESPEDIRSE    </w:t>
      </w:r>
      <w:r>
        <w:t xml:space="preserve">   VESTIRSE    </w:t>
      </w:r>
      <w:r>
        <w:t xml:space="preserve">   PONERSE    </w:t>
      </w:r>
      <w:r>
        <w:t xml:space="preserve">   DUCHARSE    </w:t>
      </w:r>
      <w:r>
        <w:t xml:space="preserve">   CEPILLARSE    </w:t>
      </w:r>
      <w:r>
        <w:t xml:space="preserve">   BANRSE    </w:t>
      </w:r>
      <w:r>
        <w:t xml:space="preserve">   ACOSTARSE    </w:t>
      </w:r>
      <w:r>
        <w:t xml:space="preserve">   Sacarse    </w:t>
      </w:r>
      <w:r>
        <w:t xml:space="preserve">   peinarse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2021-10-11T15:20:14Z</dcterms:created>
  <dcterms:modified xsi:type="dcterms:W3CDTF">2021-10-11T15:20:14Z</dcterms:modified>
</cp:coreProperties>
</file>