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to do this in order to start your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most girls put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wash your hands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you clean your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put your pajamas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use this 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put this on after a shower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Falling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Dry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 to clean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clean your hair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do when you put shaving cream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put on your toothbrush?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undressed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get the knots out of your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wipe your hands and face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Hurry up!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2021-10-11T15:20:02Z</dcterms:created>
  <dcterms:modified xsi:type="dcterms:W3CDTF">2021-10-11T15:20:02Z</dcterms:modified>
</cp:coreProperties>
</file>