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chamailler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they squabble (boys)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me chamaille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they squabble (girls)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te chamailles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 squabble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se chamaille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squabble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 se chamaille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 squabbles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se chamaille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we squabbles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nous nous chamaillons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you squabble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vous vous chamaillez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she squabbles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ils se chamaillez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we squabble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elles se chamaillent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you squabbles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2021-10-11T15:20:13Z</dcterms:created>
  <dcterms:modified xsi:type="dcterms:W3CDTF">2021-10-11T15:20:13Z</dcterms:modified>
</cp:coreProperties>
</file>