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Reflexive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 Mettre a table    </w:t>
      </w:r>
      <w:r>
        <w:t xml:space="preserve">   Se Monquer de    </w:t>
      </w:r>
      <w:r>
        <w:t xml:space="preserve">   Se Marier Avec    </w:t>
      </w:r>
      <w:r>
        <w:t xml:space="preserve">   Se Disputer    </w:t>
      </w:r>
      <w:r>
        <w:t xml:space="preserve">   Se Tromper    </w:t>
      </w:r>
      <w:r>
        <w:t xml:space="preserve">   Se Rappeler    </w:t>
      </w:r>
      <w:r>
        <w:t xml:space="preserve">   Se Souvenir    </w:t>
      </w:r>
      <w:r>
        <w:t xml:space="preserve">   S'interesser a    </w:t>
      </w:r>
      <w:r>
        <w:t xml:space="preserve">   Se Mettre en Colere    </w:t>
      </w:r>
      <w:r>
        <w:t xml:space="preserve">   S'occuper de    </w:t>
      </w:r>
      <w:r>
        <w:t xml:space="preserve">   S'inquieter    </w:t>
      </w:r>
      <w:r>
        <w:t xml:space="preserve">   S'asseoir    </w:t>
      </w:r>
      <w:r>
        <w:t xml:space="preserve">   Se Taire    </w:t>
      </w:r>
      <w:r>
        <w:t xml:space="preserve">   S'en Aller    </w:t>
      </w:r>
      <w:r>
        <w:t xml:space="preserve">   Se Trouver    </w:t>
      </w:r>
      <w:r>
        <w:t xml:space="preserve">   S'arreter    </w:t>
      </w:r>
      <w:r>
        <w:t xml:space="preserve">   S'excuser    </w:t>
      </w:r>
      <w:r>
        <w:t xml:space="preserve">   S'acheter    </w:t>
      </w:r>
      <w:r>
        <w:t xml:space="preserve">   S'endormir    </w:t>
      </w:r>
      <w:r>
        <w:t xml:space="preserve">   Se Depecher    </w:t>
      </w:r>
      <w:r>
        <w:t xml:space="preserve">   Se Preparer    </w:t>
      </w:r>
      <w:r>
        <w:t xml:space="preserve">   Se Promener    </w:t>
      </w:r>
      <w:r>
        <w:t xml:space="preserve">   S'amuser    </w:t>
      </w:r>
      <w:r>
        <w:t xml:space="preserve">   Se Coucher    </w:t>
      </w:r>
      <w:r>
        <w:t xml:space="preserve">   Se Reposer    </w:t>
      </w:r>
      <w:r>
        <w:t xml:space="preserve">   Se Deshabiller    </w:t>
      </w:r>
      <w:r>
        <w:t xml:space="preserve">   S'essuyer     </w:t>
      </w:r>
      <w:r>
        <w:t xml:space="preserve">   S'habiller    </w:t>
      </w:r>
      <w:r>
        <w:t xml:space="preserve">   Se Brosser    </w:t>
      </w:r>
      <w:r>
        <w:t xml:space="preserve">   Se Couper    </w:t>
      </w:r>
      <w:r>
        <w:t xml:space="preserve">   Se Laver    </w:t>
      </w:r>
      <w:r>
        <w:t xml:space="preserve">   Se Lever    </w:t>
      </w:r>
      <w:r>
        <w:t xml:space="preserve">   Se Maquiller    </w:t>
      </w:r>
      <w:r>
        <w:t xml:space="preserve">   Se Peigner    </w:t>
      </w:r>
      <w:r>
        <w:t xml:space="preserve">   Se Raser    </w:t>
      </w:r>
      <w:r>
        <w:t xml:space="preserve">   Se Regarder    </w:t>
      </w:r>
      <w:r>
        <w:t xml:space="preserve">   Se Reveiller    </w:t>
      </w:r>
      <w:r>
        <w:t xml:space="preserve">   Se Secher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 </dc:title>
  <dcterms:created xsi:type="dcterms:W3CDTF">2021-10-11T15:19:59Z</dcterms:created>
  <dcterms:modified xsi:type="dcterms:W3CDTF">2021-10-11T15:19:59Z</dcterms:modified>
</cp:coreProperties>
</file>