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Reflexive verbs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me lave les cheveux avec du shampoing et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 t'______ dans ta chambre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me lave avec du savon et...?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avec quoi vous Rasez-vous les jambes?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 me _____ à minuit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 me brosse les cheveux avec une brosse à cheveux ou_____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 me suis _____ à neuf heures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me brosse les dents avec une brosse à dents, du dentifrice et______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me_____avec du rouge à lèvres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avec quoi se brosser les cheveux?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après je me lave je me___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avec quoi vous brossez-vous les 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mettez-tu sur une brosse à 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me suis _____ dans la salle de bain.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avec quoi je me lave?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 puzzle</dc:title>
  <dcterms:created xsi:type="dcterms:W3CDTF">2021-10-11T15:21:44Z</dcterms:created>
  <dcterms:modified xsi:type="dcterms:W3CDTF">2021-10-11T15:21:44Z</dcterms:modified>
</cp:coreProperties>
</file>