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avec    </w:t>
      </w:r>
      <w:r>
        <w:t xml:space="preserve">   souvent    </w:t>
      </w:r>
      <w:r>
        <w:t xml:space="preserve">   tout    </w:t>
      </w:r>
      <w:r>
        <w:t xml:space="preserve">   des secrets    </w:t>
      </w:r>
      <w:r>
        <w:t xml:space="preserve">   bien    </w:t>
      </w:r>
      <w:r>
        <w:t xml:space="preserve">   On se dit    </w:t>
      </w:r>
      <w:r>
        <w:t xml:space="preserve">   Je m'amuse    </w:t>
      </w:r>
      <w:r>
        <w:t xml:space="preserve">   Je me dispute    </w:t>
      </w:r>
      <w:r>
        <w:t xml:space="preserve">   on se confie    </w:t>
      </w:r>
      <w:r>
        <w:t xml:space="preserve">   Je me fache    </w:t>
      </w:r>
      <w:r>
        <w:t xml:space="preserve">   Je m'entends    </w:t>
      </w:r>
      <w:r>
        <w:t xml:space="preserve">   Je me chamaille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Reflexives</dc:title>
  <dcterms:created xsi:type="dcterms:W3CDTF">2021-10-11T15:21:30Z</dcterms:created>
  <dcterms:modified xsi:type="dcterms:W3CDTF">2021-10-11T15:21:30Z</dcterms:modified>
</cp:coreProperties>
</file>