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get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falling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look at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washing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getting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a good time (e-ie)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to dry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combing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taking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shaving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Reflexives</dc:title>
  <dcterms:created xsi:type="dcterms:W3CDTF">2021-10-11T15:21:49Z</dcterms:created>
  <dcterms:modified xsi:type="dcterms:W3CDTF">2021-10-11T15:21:49Z</dcterms:modified>
</cp:coreProperties>
</file>