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Reflexives and Toiletries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deodorant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hair dryer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fingernail clippers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razor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curling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hair rollers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Reflexives and Toiletries</dc:title>
  <dcterms:created xsi:type="dcterms:W3CDTF">2021-10-11T15:20:16Z</dcterms:created>
  <dcterms:modified xsi:type="dcterms:W3CDTF">2021-10-11T15:20:16Z</dcterms:modified>
</cp:coreProperties>
</file>