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Reflexivos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go to bed (ue)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comb your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put on makeup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wash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stretch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train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get ready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relax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fall asleep (ue)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lift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take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dry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bathe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Reflexivos</dc:title>
  <dcterms:created xsi:type="dcterms:W3CDTF">2021-10-11T15:21:16Z</dcterms:created>
  <dcterms:modified xsi:type="dcterms:W3CDTF">2021-10-11T15:21:16Z</dcterms:modified>
</cp:coreProperties>
</file>