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relax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comb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in the 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stand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dressed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brush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on makeup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wake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Reflexivos</dc:title>
  <dcterms:created xsi:type="dcterms:W3CDTF">2021-10-11T15:20:39Z</dcterms:created>
  <dcterms:modified xsi:type="dcterms:W3CDTF">2021-10-11T15:20:39Z</dcterms:modified>
</cp:coreProperties>
</file>