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Reflexology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are day longer and harder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does a treatment last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one benefit of having a reflexology treatment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therapy was introduced in 1915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product is to be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the feet are red this indicates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the feet are floppy the person 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Reflexologists use the map to press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apart from the hands and feet where else can you perform reflexology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part of the foot corresponds with the brain?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Reflexology </dc:title>
  <dcterms:created xsi:type="dcterms:W3CDTF">2021-10-11T15:20:57Z</dcterms:created>
  <dcterms:modified xsi:type="dcterms:W3CDTF">2021-10-11T15:20:57Z</dcterms:modified>
</cp:coreProperties>
</file>