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released from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practice for reflexology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zones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 of applying pressure to certain areas of the body to heal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works with reflexology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Corresponds to toes (zone therapy)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Reflexology can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and relieves?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discovered that applying pressure on hands or feet can relieve pain?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area pressure is applied </w:t>
            </w:r>
          </w:p>
        </w:tc>
      </w:tr>
    </w:tbl>
    <w:p>
      <w:pPr>
        <w:pStyle w:val="WordBankLarge"/>
      </w:pPr>
      <w:r>
        <w:t xml:space="preserve">   Reflexology     </w:t>
      </w:r>
      <w:r>
        <w:t xml:space="preserve">   CentrealNervousSystem    </w:t>
      </w:r>
      <w:r>
        <w:t xml:space="preserve">   Holistic    </w:t>
      </w:r>
      <w:r>
        <w:t xml:space="preserve">   Feet    </w:t>
      </w:r>
      <w:r>
        <w:t xml:space="preserve">   Tension    </w:t>
      </w:r>
      <w:r>
        <w:t xml:space="preserve">   Circulation    </w:t>
      </w:r>
      <w:r>
        <w:t xml:space="preserve">   Fitzgerald     </w:t>
      </w:r>
      <w:r>
        <w:t xml:space="preserve">   Pain    </w:t>
      </w:r>
      <w:r>
        <w:t xml:space="preserve">   Ten    </w:t>
      </w:r>
      <w:r>
        <w:t xml:space="preserve">   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Reflexology</dc:title>
  <dcterms:created xsi:type="dcterms:W3CDTF">2021-10-11T15:21:01Z</dcterms:created>
  <dcterms:modified xsi:type="dcterms:W3CDTF">2021-10-11T15:21:01Z</dcterms:modified>
</cp:coreProperties>
</file>