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Expose    </w:t>
      </w:r>
      <w:r>
        <w:t xml:space="preserve">   Hull House    </w:t>
      </w:r>
      <w:r>
        <w:t xml:space="preserve">   Jacob Riis    </w:t>
      </w:r>
      <w:r>
        <w:t xml:space="preserve">   Jane Addams    </w:t>
      </w:r>
      <w:r>
        <w:t xml:space="preserve">   Journalist    </w:t>
      </w:r>
      <w:r>
        <w:t xml:space="preserve">   Reform    </w:t>
      </w:r>
      <w:r>
        <w:t xml:space="preserve">   Social Activist    </w:t>
      </w:r>
      <w:r>
        <w:t xml:space="preserve">   Starr    </w:t>
      </w:r>
      <w:r>
        <w:t xml:space="preserve">   Tenement    </w:t>
      </w:r>
      <w:r>
        <w:t xml:space="preserve">   Theodore Roosvelt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</dc:title>
  <dcterms:created xsi:type="dcterms:W3CDTF">2021-10-11T15:20:19Z</dcterms:created>
  <dcterms:modified xsi:type="dcterms:W3CDTF">2021-10-11T15:20:19Z</dcterms:modified>
</cp:coreProperties>
</file>