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Reform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Large"/>
      </w:pPr>
      <w:r>
        <w:t xml:space="preserve">   Disobedience    </w:t>
      </w:r>
      <w:r>
        <w:t xml:space="preserve">   Americans    </w:t>
      </w:r>
      <w:r>
        <w:t xml:space="preserve">   Lecture    </w:t>
      </w:r>
      <w:r>
        <w:t xml:space="preserve">   Temperance    </w:t>
      </w:r>
      <w:r>
        <w:t xml:space="preserve">   Utopia    </w:t>
      </w:r>
      <w:r>
        <w:t xml:space="preserve">   Freedom    </w:t>
      </w:r>
      <w:r>
        <w:t xml:space="preserve">   Emily Dickson    </w:t>
      </w:r>
      <w:r>
        <w:t xml:space="preserve">   Routes    </w:t>
      </w:r>
      <w:r>
        <w:t xml:space="preserve">   Suffrage    </w:t>
      </w:r>
      <w:r>
        <w:t xml:space="preserve">   Coeducation    </w:t>
      </w:r>
      <w:r>
        <w:t xml:space="preserve">   Normal school    </w:t>
      </w:r>
      <w:r>
        <w:t xml:space="preserve">   Frederick Douglas    </w:t>
      </w:r>
      <w:r>
        <w:t xml:space="preserve">   Harriet Tubman    </w:t>
      </w:r>
      <w:r>
        <w:t xml:space="preserve">   Underground Railroad    </w:t>
      </w:r>
      <w:r>
        <w:t xml:space="preserve">   Abolitionist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Reform</dc:title>
  <dcterms:created xsi:type="dcterms:W3CDTF">2021-10-11T15:20:21Z</dcterms:created>
  <dcterms:modified xsi:type="dcterms:W3CDTF">2021-10-11T15:20:21Z</dcterms:modified>
</cp:coreProperties>
</file>