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 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founder of organized Reform Judaism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______ laws are binding, not ritual 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Reform originally began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 city in which the Reform movement began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Reform Judaism is also called _______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first enlightened thinkers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Scripture and tradition are only a _____ of revelation.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Rabbis held three __________ from 1844 to 1846.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Reform Jews wanted to see as a religious group rather than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Torah and Talmud developed _______ and were not revealed directly by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 Judaism</dc:title>
  <dcterms:created xsi:type="dcterms:W3CDTF">2021-10-11T15:21:18Z</dcterms:created>
  <dcterms:modified xsi:type="dcterms:W3CDTF">2021-10-11T15:21:18Z</dcterms:modified>
</cp:coreProperties>
</file>