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Reform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Asylums    </w:t>
      </w:r>
      <w:r>
        <w:t xml:space="preserve">   Prisons    </w:t>
      </w:r>
      <w:r>
        <w:t xml:space="preserve">   Utopian    </w:t>
      </w:r>
      <w:r>
        <w:t xml:space="preserve">   Religious Revival    </w:t>
      </w:r>
      <w:r>
        <w:t xml:space="preserve">   Bible    </w:t>
      </w:r>
      <w:r>
        <w:t xml:space="preserve">   Second Great Awakening    </w:t>
      </w:r>
      <w:r>
        <w:t xml:space="preserve">   Preachers    </w:t>
      </w:r>
      <w:r>
        <w:t xml:space="preserve">   Pledge    </w:t>
      </w:r>
      <w:r>
        <w:t xml:space="preserve">   Mormonism    </w:t>
      </w:r>
      <w:r>
        <w:t xml:space="preserve">   Christianity    </w:t>
      </w:r>
      <w:r>
        <w:t xml:space="preserve">   Thomas Paine    </w:t>
      </w:r>
      <w:r>
        <w:t xml:space="preserve">   Public Education    </w:t>
      </w:r>
      <w:r>
        <w:t xml:space="preserve">   Temprance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 Movements</dc:title>
  <dcterms:created xsi:type="dcterms:W3CDTF">2021-10-11T15:21:35Z</dcterms:created>
  <dcterms:modified xsi:type="dcterms:W3CDTF">2021-10-11T15:21:35Z</dcterms:modified>
</cp:coreProperties>
</file>