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Reform Movements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Liberty    </w:t>
      </w:r>
      <w:r>
        <w:t xml:space="preserve">   Religion    </w:t>
      </w:r>
      <w:r>
        <w:t xml:space="preserve">   Alcohol    </w:t>
      </w:r>
      <w:r>
        <w:t xml:space="preserve">   Anti Slavery Society    </w:t>
      </w:r>
      <w:r>
        <w:t xml:space="preserve">   Revivals    </w:t>
      </w:r>
      <w:r>
        <w:t xml:space="preserve">   Equality    </w:t>
      </w:r>
      <w:r>
        <w:t xml:space="preserve">   Votes    </w:t>
      </w:r>
      <w:r>
        <w:t xml:space="preserve">   Reform Movements    </w:t>
      </w:r>
      <w:r>
        <w:t xml:space="preserve">   Abolitionism    </w:t>
      </w:r>
      <w:r>
        <w:t xml:space="preserve">   Women Rights    </w:t>
      </w:r>
      <w:r>
        <w:t xml:space="preserve">   American    </w:t>
      </w:r>
      <w:r>
        <w:t xml:space="preserve">   Industrial Revolution    </w:t>
      </w:r>
      <w:r>
        <w:t xml:space="preserve">   Reform    </w:t>
      </w:r>
      <w:r>
        <w:t xml:space="preserve">   Slaves    </w:t>
      </w:r>
      <w:r>
        <w:t xml:space="preserve">   The Second Great Awakening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Reform Movements</dc:title>
  <dcterms:created xsi:type="dcterms:W3CDTF">2021-10-11T15:20:04Z</dcterms:created>
  <dcterms:modified xsi:type="dcterms:W3CDTF">2021-10-11T15:20:04Z</dcterms:modified>
</cp:coreProperties>
</file>