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 Unit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imprisonment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education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written at Seneca Falls, NY calling for an end to laws discriminating against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current women's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specific length of time that must be served for certain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Seneca Falls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publicly funded independent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reformer who was the first to fight for prison and asylum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change to something in order to improve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institution for people who are mentally 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Moderation in or abstinence from consuming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 Unit Crossword</dc:title>
  <dcterms:created xsi:type="dcterms:W3CDTF">2021-10-11T15:21:02Z</dcterms:created>
  <dcterms:modified xsi:type="dcterms:W3CDTF">2021-10-11T15:21:02Z</dcterms:modified>
</cp:coreProperties>
</file>