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Harriet Tubman    </w:t>
      </w:r>
      <w:r>
        <w:t xml:space="preserve">   Elizabeth Stanton    </w:t>
      </w:r>
      <w:r>
        <w:t xml:space="preserve">   Thomas Gallaudet    </w:t>
      </w:r>
      <w:r>
        <w:t xml:space="preserve">   Oberlin College    </w:t>
      </w:r>
      <w:r>
        <w:t xml:space="preserve">   Frederick Douglas    </w:t>
      </w:r>
      <w:r>
        <w:t xml:space="preserve">   Seneca Falls    </w:t>
      </w:r>
      <w:r>
        <w:t xml:space="preserve">   Maria Mitchell    </w:t>
      </w:r>
      <w:r>
        <w:t xml:space="preserve">   coeducation    </w:t>
      </w:r>
      <w:r>
        <w:t xml:space="preserve">   suffrage    </w:t>
      </w:r>
      <w:r>
        <w:t xml:space="preserve">   abolitionist    </w:t>
      </w:r>
      <w:r>
        <w:t xml:space="preserve">   civil disobedience    </w:t>
      </w:r>
      <w:r>
        <w:t xml:space="preserve">   normal school    </w:t>
      </w:r>
      <w:r>
        <w:t xml:space="preserve">   temperance    </w:t>
      </w:r>
      <w:r>
        <w:t xml:space="preserve">   utopia    </w:t>
      </w:r>
      <w:r>
        <w:t xml:space="preserve">   revival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 Word Search</dc:title>
  <dcterms:created xsi:type="dcterms:W3CDTF">2021-10-11T15:20:11Z</dcterms:created>
  <dcterms:modified xsi:type="dcterms:W3CDTF">2021-10-11T15:20:11Z</dcterms:modified>
</cp:coreProperties>
</file>