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Reform and Reaction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Schools    </w:t>
      </w:r>
      <w:r>
        <w:t xml:space="preserve">   Alexander    </w:t>
      </w:r>
      <w:r>
        <w:t xml:space="preserve">   Zemstros    </w:t>
      </w:r>
      <w:r>
        <w:t xml:space="preserve">   Liberals    </w:t>
      </w:r>
      <w:r>
        <w:t xml:space="preserve">   Ottoman    </w:t>
      </w:r>
      <w:r>
        <w:t xml:space="preserve">   Autocracy    </w:t>
      </w:r>
      <w:r>
        <w:t xml:space="preserve">   Serfs    </w:t>
      </w:r>
      <w:r>
        <w:t xml:space="preserve">   Government    </w:t>
      </w:r>
      <w:r>
        <w:t xml:space="preserve">   Resourses    </w:t>
      </w:r>
      <w:r>
        <w:t xml:space="preserve">   Traders    </w:t>
      </w:r>
      <w:r>
        <w:t xml:space="preserve">   Explores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 and Reaction</dc:title>
  <dcterms:created xsi:type="dcterms:W3CDTF">2021-10-11T15:20:34Z</dcterms:created>
  <dcterms:modified xsi:type="dcterms:W3CDTF">2021-10-11T15:20:34Z</dcterms:modified>
</cp:coreProperties>
</file>