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Reformation/Middle Passage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wife that had King Henry's only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another religious reformer that created the idea of "Predestination."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wife of Henry the VIII that he wanted to divorce.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slave that the show and book  "Roots" is based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triggered the reformation?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queen is one of the most successful rulers of Europe and daughter of King Henry VIII?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wives King Henry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name of the voyage that the slaves went on from Africa to the Americas.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the name of the Pope that rejected Martin Luther and King Henry VIII.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Africa, The Americas, and ______________, were a part of Triangular Trade.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pardons that the Catholic church created to sell as a way to achieve salvation?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church official was Martin Luther?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Reformation/Middle Passage Review</dc:title>
  <dcterms:created xsi:type="dcterms:W3CDTF">2021-10-11T15:20:59Z</dcterms:created>
  <dcterms:modified xsi:type="dcterms:W3CDTF">2021-10-11T15:20:59Z</dcterms:modified>
</cp:coreProperties>
</file>