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recognized as a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vii and Catherine of Aragon"s only surviving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1533 king Henry the 5th married...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recognized as a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Henry the 5th"s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 that god has decided those who get salvation before they were even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 of works of literature that were considered too immoral or irreligious for Catholics to read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queen after Mary Tutor died in 1558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 day for a meeting"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Acceptable middle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occupied by monks that live under religious vows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Lessening of time a soul must stay in purgatory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groups that originally came from an established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2021-10-11T15:21:30Z</dcterms:created>
  <dcterms:modified xsi:type="dcterms:W3CDTF">2021-10-11T15:21:30Z</dcterms:modified>
</cp:coreProperties>
</file>