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Pilgramage of Grace    </w:t>
      </w:r>
      <w:r>
        <w:t xml:space="preserve">   1527    </w:t>
      </w:r>
      <w:r>
        <w:t xml:space="preserve">   Campegio    </w:t>
      </w:r>
      <w:r>
        <w:t xml:space="preserve">   Rebellion    </w:t>
      </w:r>
      <w:r>
        <w:t xml:space="preserve">   Henrician    </w:t>
      </w:r>
      <w:r>
        <w:t xml:space="preserve">   Monasteries    </w:t>
      </w:r>
      <w:r>
        <w:t xml:space="preserve">   Annulment    </w:t>
      </w:r>
      <w:r>
        <w:t xml:space="preserve">   Luther    </w:t>
      </w:r>
      <w:r>
        <w:t xml:space="preserve">   Laws    </w:t>
      </w:r>
      <w:r>
        <w:t xml:space="preserve">   Nuns    </w:t>
      </w:r>
      <w:r>
        <w:t xml:space="preserve">   Act    </w:t>
      </w:r>
      <w:r>
        <w:t xml:space="preserve">   Money    </w:t>
      </w:r>
      <w:r>
        <w:t xml:space="preserve">   Anne    </w:t>
      </w:r>
      <w:r>
        <w:t xml:space="preserve">   Edward    </w:t>
      </w:r>
      <w:r>
        <w:t xml:space="preserve">   Church    </w:t>
      </w:r>
      <w:r>
        <w:t xml:space="preserve">   England    </w:t>
      </w:r>
      <w:r>
        <w:t xml:space="preserve">   Catherine    </w:t>
      </w:r>
      <w:r>
        <w:t xml:space="preserve">   Henry    </w:t>
      </w:r>
      <w:r>
        <w:t xml:space="preserve">   Protestant    </w:t>
      </w:r>
      <w:r>
        <w:t xml:space="preserve">   Pope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</dc:title>
  <dcterms:created xsi:type="dcterms:W3CDTF">2021-10-11T15:21:32Z</dcterms:created>
  <dcterms:modified xsi:type="dcterms:W3CDTF">2021-10-11T15:21:32Z</dcterms:modified>
</cp:coreProperties>
</file>