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righteousness    </w:t>
      </w:r>
      <w:r>
        <w:t xml:space="preserve">   justification    </w:t>
      </w:r>
      <w:r>
        <w:t xml:space="preserve">   faith    </w:t>
      </w:r>
      <w:r>
        <w:t xml:space="preserve">   scripture    </w:t>
      </w:r>
      <w:r>
        <w:t xml:space="preserve">   eucharist    </w:t>
      </w:r>
      <w:r>
        <w:t xml:space="preserve">   augustinian    </w:t>
      </w:r>
      <w:r>
        <w:t xml:space="preserve">   ninetyfive    </w:t>
      </w:r>
      <w:r>
        <w:t xml:space="preserve">   thesis    </w:t>
      </w:r>
      <w:r>
        <w:t xml:space="preserve">   german    </w:t>
      </w:r>
      <w:r>
        <w:t xml:space="preserve">   wittenburg    </w:t>
      </w:r>
      <w:r>
        <w:t xml:space="preserve">   schism    </w:t>
      </w:r>
      <w:r>
        <w:t xml:space="preserve">   pope    </w:t>
      </w:r>
      <w:r>
        <w:t xml:space="preserve">   avignon    </w:t>
      </w:r>
      <w:r>
        <w:t xml:space="preserve">   sinful    </w:t>
      </w:r>
      <w:r>
        <w:t xml:space="preserve">   Abuses    </w:t>
      </w:r>
      <w:r>
        <w:t xml:space="preserve">   reformation    </w:t>
      </w:r>
      <w:r>
        <w:t xml:space="preserve">   reformer    </w:t>
      </w:r>
      <w:r>
        <w:t xml:space="preserve">   indulgence    </w:t>
      </w:r>
      <w:r>
        <w:t xml:space="preserve">  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2021-10-11T15:21:35Z</dcterms:created>
  <dcterms:modified xsi:type="dcterms:W3CDTF">2021-10-11T15:21:35Z</dcterms:modified>
</cp:coreProperties>
</file>