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absolution    </w:t>
      </w:r>
      <w:r>
        <w:t xml:space="preserve">   Augsburg Confessions    </w:t>
      </w:r>
      <w:r>
        <w:t xml:space="preserve">   Bible    </w:t>
      </w:r>
      <w:r>
        <w:t xml:space="preserve">   Book of Concord    </w:t>
      </w:r>
      <w:r>
        <w:t xml:space="preserve">   church    </w:t>
      </w:r>
      <w:r>
        <w:t xml:space="preserve">   commandments    </w:t>
      </w:r>
      <w:r>
        <w:t xml:space="preserve">   communion    </w:t>
      </w:r>
      <w:r>
        <w:t xml:space="preserve">   confession    </w:t>
      </w:r>
      <w:r>
        <w:t xml:space="preserve">   creed    </w:t>
      </w:r>
      <w:r>
        <w:t xml:space="preserve">   faith    </w:t>
      </w:r>
      <w:r>
        <w:t xml:space="preserve">   grace    </w:t>
      </w:r>
      <w:r>
        <w:t xml:space="preserve">   Holy Baptism    </w:t>
      </w:r>
      <w:r>
        <w:t xml:space="preserve">   Katie    </w:t>
      </w:r>
      <w:r>
        <w:t xml:space="preserve">   Martin Luther    </w:t>
      </w:r>
      <w:r>
        <w:t xml:space="preserve">   Morning Prayer    </w:t>
      </w:r>
      <w:r>
        <w:t xml:space="preserve">   prayer    </w:t>
      </w:r>
      <w:r>
        <w:t xml:space="preserve">   Reformation    </w:t>
      </w:r>
      <w:r>
        <w:t xml:space="preserve">   Small Catechism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Reformation</dc:title>
  <dcterms:created xsi:type="dcterms:W3CDTF">2021-10-11T15:21:40Z</dcterms:created>
  <dcterms:modified xsi:type="dcterms:W3CDTF">2021-10-11T15:21:40Z</dcterms:modified>
</cp:coreProperties>
</file>