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against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your taxes get paid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get sent to after death if you follow rules of the church/bible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imagery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holy book stating all rules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written by Martin Luther that was nailed to the church door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95 thesis and was against certain rules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developed technology helping spread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for forgiveness of sins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</dc:title>
  <dcterms:created xsi:type="dcterms:W3CDTF">2021-10-11T15:21:44Z</dcterms:created>
  <dcterms:modified xsi:type="dcterms:W3CDTF">2021-10-11T15:21:44Z</dcterms:modified>
</cp:coreProperties>
</file>