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lords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banned books by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Seller of remissions of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kicked out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recognized Lutheranism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 from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Nailed 95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Luther's excommunication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Temporal remission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Grace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2021-10-11T15:20:26Z</dcterms:created>
  <dcterms:modified xsi:type="dcterms:W3CDTF">2021-10-11T15:20:26Z</dcterms:modified>
</cp:coreProperties>
</file>