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Purgatory    </w:t>
      </w:r>
      <w:r>
        <w:t xml:space="preserve">   Nun    </w:t>
      </w:r>
      <w:r>
        <w:t xml:space="preserve">   Salvation    </w:t>
      </w:r>
      <w:r>
        <w:t xml:space="preserve">   Latin    </w:t>
      </w:r>
      <w:r>
        <w:t xml:space="preserve">   Martyr    </w:t>
      </w:r>
      <w:r>
        <w:t xml:space="preserve">   Wittenberg    </w:t>
      </w:r>
      <w:r>
        <w:t xml:space="preserve">   Monk    </w:t>
      </w:r>
      <w:r>
        <w:t xml:space="preserve">   Katharina von Bora    </w:t>
      </w:r>
      <w:r>
        <w:t xml:space="preserve">   Gutenberg    </w:t>
      </w:r>
      <w:r>
        <w:t xml:space="preserve">   Germany    </w:t>
      </w:r>
      <w:r>
        <w:t xml:space="preserve">   Junker George    </w:t>
      </w:r>
      <w:r>
        <w:t xml:space="preserve">   Papal Bull    </w:t>
      </w:r>
      <w:r>
        <w:t xml:space="preserve">   All Saints Day    </w:t>
      </w:r>
      <w:r>
        <w:t xml:space="preserve">   John Huss    </w:t>
      </w:r>
      <w:r>
        <w:t xml:space="preserve">   Indulgences    </w:t>
      </w:r>
      <w:r>
        <w:t xml:space="preserve">   Johann Tetzel    </w:t>
      </w:r>
      <w:r>
        <w:t xml:space="preserve">   Wartburg Castle    </w:t>
      </w:r>
      <w:r>
        <w:t xml:space="preserve">   Diet of Worms    </w:t>
      </w:r>
      <w:r>
        <w:t xml:space="preserve">   February    </w:t>
      </w:r>
      <w:r>
        <w:t xml:space="preserve">   Theses    </w:t>
      </w:r>
      <w:r>
        <w:t xml:space="preserve">   November    </w:t>
      </w:r>
      <w:r>
        <w:t xml:space="preserve">   Pope Leo X    </w:t>
      </w:r>
      <w:r>
        <w:t xml:space="preserve">   Martin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2021-10-11T15:20:34Z</dcterms:created>
  <dcterms:modified xsi:type="dcterms:W3CDTF">2021-10-11T15:20:34Z</dcterms:modified>
</cp:coreProperties>
</file>