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GERMAN    </w:t>
      </w:r>
      <w:r>
        <w:t xml:space="preserve">   KATHERINAVONBORA    </w:t>
      </w:r>
      <w:r>
        <w:t xml:space="preserve">   CORRUPT    </w:t>
      </w:r>
      <w:r>
        <w:t xml:space="preserve">   SOLAS    </w:t>
      </w:r>
      <w:r>
        <w:t xml:space="preserve">   SCRIPTURA    </w:t>
      </w:r>
      <w:r>
        <w:t xml:space="preserve">   PRINTINGPRESS    </w:t>
      </w:r>
      <w:r>
        <w:t xml:space="preserve">   LEOX    </w:t>
      </w:r>
      <w:r>
        <w:t xml:space="preserve">   AMIGHTYFORTRESS    </w:t>
      </w:r>
      <w:r>
        <w:t xml:space="preserve">   THUNDERSTORM    </w:t>
      </w:r>
      <w:r>
        <w:t xml:space="preserve">   PREDESTINATION    </w:t>
      </w:r>
      <w:r>
        <w:t xml:space="preserve">   MARTINLUTHER    </w:t>
      </w:r>
      <w:r>
        <w:t xml:space="preserve">   DIETOFWORMS    </w:t>
      </w:r>
      <w:r>
        <w:t xml:space="preserve">   JOHNCALVIN    </w:t>
      </w:r>
      <w:r>
        <w:t xml:space="preserve">   TETZEL    </w:t>
      </w:r>
      <w:r>
        <w:t xml:space="preserve">   WYCLIFFE    </w:t>
      </w:r>
      <w:r>
        <w:t xml:space="preserve">   ZWINGLI    </w:t>
      </w:r>
      <w:r>
        <w:t xml:space="preserve">   HERETIC    </w:t>
      </w:r>
      <w:r>
        <w:t xml:space="preserve">   REFORMATION    </w:t>
      </w:r>
      <w:r>
        <w:t xml:space="preserve">   INDULGENCES    </w:t>
      </w:r>
      <w:r>
        <w:t xml:space="preserve">   WITTENBURG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2021-10-11T15:20:50Z</dcterms:created>
  <dcterms:modified xsi:type="dcterms:W3CDTF">2021-10-11T15:20:50Z</dcterms:modified>
</cp:coreProperties>
</file>