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Reformation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early English reformer/translator who translated the bible in 1382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Luther and the other reformers became the first to skillfully use the power of the _____ _______ to give their ideas a wide audience.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During the 1500's, there was a ______________ in response to the Roman Catholic 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is known for being one of the earliest known religious thinkers and reformers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of the officials in the Roman Catholic church were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Pardons from the Church for certain sins in exchange for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95 theses?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1521, Martin Luther was summoned before the ____ __ ____ and excommunicated.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Germany where the Protestant Reformation originated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Reformation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 Crossword </dc:title>
  <dcterms:created xsi:type="dcterms:W3CDTF">2022-08-22T21:52:16Z</dcterms:created>
  <dcterms:modified xsi:type="dcterms:W3CDTF">2022-08-22T21:52:16Z</dcterms:modified>
</cp:coreProperties>
</file>