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most people belonged to in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reformer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Oct., 31, 1517 posting known as the "Ninety-five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Oxford theologian who started a movement to translate the Bible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Catholics believe souls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nothing you can do that can _____ you a right standing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people who went with Enoch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Salvation is a 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Hus'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Certificates/letters said to absolve the buyer of sin (used by the Pope to raise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Univ. of Prague scholar &amp; rector burned at the stake in 1415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Invention that helped spread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city where Martin Luther posted his grievances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"Sola Gratia" = "Grace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Luther's supporters became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are saved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the Bible in the 1500's (Not read by the common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saved by grace through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Dominican friar &amp; preacher who went to Wittenberg to sell "Letters of Indulgences"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Crossword</dc:title>
  <dcterms:created xsi:type="dcterms:W3CDTF">2021-10-11T15:20:48Z</dcterms:created>
  <dcterms:modified xsi:type="dcterms:W3CDTF">2021-10-11T15:20:48Z</dcterms:modified>
</cp:coreProperties>
</file>