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Anti-slavery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burned a copy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of Moby 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Newspaper that encouraged abolitionists. Named after a slave's guide north.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Brought Massachusetts legislature's attention to the cruel treatment of mentally 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Runaway slave that became a speaker and writer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a spelling book and then later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Books that contained patriotic and moral sayings. Two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wants to do away with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woman who helped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woman who participated in the women's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to ban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Massachusetts board of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group driven to Utah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Crossword</dc:title>
  <dcterms:created xsi:type="dcterms:W3CDTF">2021-10-11T15:21:12Z</dcterms:created>
  <dcterms:modified xsi:type="dcterms:W3CDTF">2021-10-11T15:21:12Z</dcterms:modified>
</cp:coreProperties>
</file>