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 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Reformer to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gifted in languages who believed the Bible should be translated so the ploughboys would know it better than the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Martin...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believed in preaching the Bible so passionately that he was carried to his pulpit chair to preach just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Sola Christus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 Gratia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are we celebrating?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 Scriptura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was a passionate preacher and became an army chaplain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translated some of the earliest versions of the Bible into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Reformer who prayed and sang all while being burned at the stake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Day</dc:title>
  <dcterms:created xsi:type="dcterms:W3CDTF">2021-10-11T15:21:42Z</dcterms:created>
  <dcterms:modified xsi:type="dcterms:W3CDTF">2021-10-11T15:21:42Z</dcterms:modified>
</cp:coreProperties>
</file>