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 Day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Hugh Latimer    </w:t>
      </w:r>
      <w:r>
        <w:t xml:space="preserve">   Johann Von Staupitz    </w:t>
      </w:r>
      <w:r>
        <w:t xml:space="preserve">   Johannes Gutenberg    </w:t>
      </w:r>
      <w:r>
        <w:t xml:space="preserve">   John Calvin    </w:t>
      </w:r>
      <w:r>
        <w:t xml:space="preserve">   John Hausschein    </w:t>
      </w:r>
      <w:r>
        <w:t xml:space="preserve">   John Hus    </w:t>
      </w:r>
      <w:r>
        <w:t xml:space="preserve">   John Knox    </w:t>
      </w:r>
      <w:r>
        <w:t xml:space="preserve">   Martin Luther    </w:t>
      </w:r>
      <w:r>
        <w:t xml:space="preserve">   Philip Melanchthon    </w:t>
      </w:r>
      <w:r>
        <w:t xml:space="preserve">   Thomas Cranmer    </w:t>
      </w:r>
      <w:r>
        <w:t xml:space="preserve">   Ulrich Zwingli    </w:t>
      </w:r>
      <w:r>
        <w:t xml:space="preserve">   William Tyndale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Day Find a Word</dc:title>
  <dcterms:created xsi:type="dcterms:W3CDTF">2021-10-11T15:20:39Z</dcterms:created>
  <dcterms:modified xsi:type="dcterms:W3CDTF">2021-10-11T15:20:39Z</dcterms:modified>
</cp:coreProperties>
</file>