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Reformation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Jesus    </w:t>
      </w:r>
      <w:r>
        <w:t xml:space="preserve">   Nails    </w:t>
      </w:r>
      <w:r>
        <w:t xml:space="preserve">   Hammer    </w:t>
      </w:r>
      <w:r>
        <w:t xml:space="preserve">   Church    </w:t>
      </w:r>
      <w:r>
        <w:t xml:space="preserve">   Faith    </w:t>
      </w:r>
      <w:r>
        <w:t xml:space="preserve">   Love    </w:t>
      </w:r>
      <w:r>
        <w:t xml:space="preserve">   God    </w:t>
      </w:r>
      <w:r>
        <w:t xml:space="preserve">   Grace    </w:t>
      </w:r>
      <w:r>
        <w:t xml:space="preserve">   Germany    </w:t>
      </w:r>
      <w:r>
        <w:t xml:space="preserve">   Bible    </w:t>
      </w:r>
      <w:r>
        <w:t xml:space="preserve">   Martin Luther    </w:t>
      </w:r>
      <w:r>
        <w:t xml:space="preserve">   Reformation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Reformation Day</dc:title>
  <dcterms:created xsi:type="dcterms:W3CDTF">2021-10-11T15:21:23Z</dcterms:created>
  <dcterms:modified xsi:type="dcterms:W3CDTF">2021-10-11T15:21:23Z</dcterms:modified>
</cp:coreProperties>
</file>