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Reformation Sunday</w:t>
      </w:r>
    </w:p>
    <w:p>
      <w:pPr>
        <w:pStyle w:val="Questions"/>
      </w:pPr>
      <w:r>
        <w:t xml:space="preserve">1. RITOEOAMRNF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HUIYTTROA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EBLIB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ICOHCTAL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RNCETA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UTNCEEOMIMCXA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HUCRCH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EITHRCE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RMTAYR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TOATEPTRSN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Sunday</dc:title>
  <dcterms:created xsi:type="dcterms:W3CDTF">2021-10-11T15:20:22Z</dcterms:created>
  <dcterms:modified xsi:type="dcterms:W3CDTF">2021-10-11T15:20:22Z</dcterms:modified>
</cp:coreProperties>
</file>