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Terms to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or set of beliefs, especially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of illegal or immoral activities by government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Protestant follower of Calvinism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ritual of public penance of condemned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groups that has separated from an established church but holds similar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holds beliefs that are contrary to a set of religious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selling and buying of positions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Protestant denomination of Christian faith founded by Henry VIII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religious reform movement from the early 1500's to the 1600's that led to early formation of new Christian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judgment by the Church stating that marriage was invalidly contracted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Christian who separated from the Roman Catholic Church during the Reformation; today, any member of church founded on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grant by the Catholic Church that released a person from punishment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sacred writings of Christianity 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practice, among those with power or influence, of favoring relatives or friends, especially by giving them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nature of God and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judicial body established by the Roman Catholic Church to combat forms of religious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everyday speech of the common people-Latin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everything that will happen has already been decided by God and fate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sacred rite of the Christian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Terms to Study</dc:title>
  <dcterms:created xsi:type="dcterms:W3CDTF">2021-10-11T15:21:07Z</dcterms:created>
  <dcterms:modified xsi:type="dcterms:W3CDTF">2021-10-11T15:21:07Z</dcterms:modified>
</cp:coreProperties>
</file>