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 Word Scramble</w:t>
      </w:r>
    </w:p>
    <w:p>
      <w:pPr>
        <w:pStyle w:val="Questions"/>
      </w:pPr>
      <w:r>
        <w:t xml:space="preserve">1. CLTACIHO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NTEAXOCNMICIMOU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NLSEUDCGINE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HETICRE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YFLWEIFC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YNEITN IFEV THSEES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ANOPSTTTRE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LCMVSNIIA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REENEDFD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CLUCONI OF NETRT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SINIQUOIINT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ATIUIGSN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RETSAE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RTONEUC OIRNOETMFRA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ALGOEIL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NURIOESCCP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WTNONE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RSCSDAEET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 Word Scramble</dc:title>
  <dcterms:created xsi:type="dcterms:W3CDTF">2021-10-11T15:21:51Z</dcterms:created>
  <dcterms:modified xsi:type="dcterms:W3CDTF">2021-10-11T15:21:51Z</dcterms:modified>
</cp:coreProperties>
</file>