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Glory of God Alone    </w:t>
      </w:r>
      <w:r>
        <w:t xml:space="preserve">   Scripture Alone    </w:t>
      </w:r>
      <w:r>
        <w:t xml:space="preserve">   Christ Alone    </w:t>
      </w:r>
      <w:r>
        <w:t xml:space="preserve">   Faith Alone    </w:t>
      </w:r>
      <w:r>
        <w:t xml:space="preserve">   Grace Alone    </w:t>
      </w:r>
      <w:r>
        <w:t xml:space="preserve">   Bible    </w:t>
      </w:r>
      <w:r>
        <w:t xml:space="preserve">   Catholic    </w:t>
      </w:r>
      <w:r>
        <w:t xml:space="preserve">   Diet of Worms    </w:t>
      </w:r>
      <w:r>
        <w:t xml:space="preserve">   Printing Press    </w:t>
      </w:r>
      <w:r>
        <w:t xml:space="preserve">   Ninety-five    </w:t>
      </w:r>
      <w:r>
        <w:t xml:space="preserve">   Monk    </w:t>
      </w:r>
      <w:r>
        <w:t xml:space="preserve">   Wittenberg    </w:t>
      </w:r>
      <w:r>
        <w:t xml:space="preserve">   Thesis    </w:t>
      </w:r>
      <w:r>
        <w:t xml:space="preserve">   Germany    </w:t>
      </w:r>
      <w:r>
        <w:t xml:space="preserve">   Solas    </w:t>
      </w:r>
      <w:r>
        <w:t xml:space="preserve">   Luther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Word Search</dc:title>
  <dcterms:created xsi:type="dcterms:W3CDTF">2021-10-11T15:22:04Z</dcterms:created>
  <dcterms:modified xsi:type="dcterms:W3CDTF">2021-10-11T15:22:04Z</dcterms:modified>
</cp:coreProperties>
</file>