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Reformation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Reformation    </w:t>
      </w:r>
      <w:r>
        <w:t xml:space="preserve">   Protestant    </w:t>
      </w:r>
      <w:r>
        <w:t xml:space="preserve">   Desiderius Erasmus    </w:t>
      </w:r>
      <w:r>
        <w:t xml:space="preserve">   Great Schism    </w:t>
      </w:r>
      <w:r>
        <w:t xml:space="preserve">   Holy Communion    </w:t>
      </w:r>
      <w:r>
        <w:t xml:space="preserve">   William Tyndale    </w:t>
      </w:r>
      <w:r>
        <w:t xml:space="preserve">   Martin Luther    </w:t>
      </w:r>
      <w:r>
        <w:t xml:space="preserve">   John Calvin    </w:t>
      </w:r>
      <w:r>
        <w:t xml:space="preserve">   Religion    </w:t>
      </w:r>
      <w:r>
        <w:t xml:space="preserve">   Holy Relic    </w:t>
      </w:r>
      <w:r>
        <w:t xml:space="preserve">   Simony    </w:t>
      </w:r>
      <w:r>
        <w:t xml:space="preserve">   Chastity    </w:t>
      </w:r>
      <w:r>
        <w:t xml:space="preserve">   Indulgence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Reformation Word Search</dc:title>
  <dcterms:created xsi:type="dcterms:W3CDTF">2021-10-11T15:20:00Z</dcterms:created>
  <dcterms:modified xsi:type="dcterms:W3CDTF">2021-10-11T15:20:00Z</dcterms:modified>
</cp:coreProperties>
</file>