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Give    </w:t>
      </w:r>
      <w:r>
        <w:t xml:space="preserve">   Thanks    </w:t>
      </w:r>
      <w:r>
        <w:t xml:space="preserve">   Fearless    </w:t>
      </w:r>
      <w:r>
        <w:t xml:space="preserve">   Saul    </w:t>
      </w:r>
      <w:r>
        <w:t xml:space="preserve">   Worry    </w:t>
      </w:r>
      <w:r>
        <w:t xml:space="preserve">   Good    </w:t>
      </w:r>
      <w:r>
        <w:t xml:space="preserve">   God    </w:t>
      </w:r>
      <w:r>
        <w:t xml:space="preserve">   Harm    </w:t>
      </w:r>
      <w:r>
        <w:t xml:space="preserve">   Believe    </w:t>
      </w:r>
      <w:r>
        <w:t xml:space="preserve">   Camel    </w:t>
      </w:r>
      <w:r>
        <w:t xml:space="preserve">   Jail    </w:t>
      </w:r>
      <w:r>
        <w:t xml:space="preserve">   Protect    </w:t>
      </w:r>
      <w:r>
        <w:t xml:space="preserve">   Jesus    </w:t>
      </w:r>
      <w:r>
        <w:t xml:space="preserve">   Prison    </w:t>
      </w:r>
      <w:r>
        <w:t xml:space="preserve">   Feathers    </w:t>
      </w:r>
      <w:r>
        <w:t xml:space="preserve">   Pens    </w:t>
      </w:r>
      <w:r>
        <w:t xml:space="preserve">   Letters    </w:t>
      </w:r>
      <w:r>
        <w:t xml:space="preserve">   Prayers    </w:t>
      </w:r>
      <w:r>
        <w:t xml:space="preserve">   Paul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Word Search</dc:title>
  <dcterms:created xsi:type="dcterms:W3CDTF">2021-10-11T15:20:31Z</dcterms:created>
  <dcterms:modified xsi:type="dcterms:W3CDTF">2021-10-11T15:20:31Z</dcterms:modified>
</cp:coreProperties>
</file>