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Calvin    </w:t>
      </w:r>
      <w:r>
        <w:t xml:space="preserve">   Council of Trent    </w:t>
      </w:r>
      <w:r>
        <w:t xml:space="preserve">   creed    </w:t>
      </w:r>
      <w:r>
        <w:t xml:space="preserve">   faith    </w:t>
      </w:r>
      <w:r>
        <w:t xml:space="preserve">   indulgences    </w:t>
      </w:r>
      <w:r>
        <w:t xml:space="preserve">   justification    </w:t>
      </w:r>
      <w:r>
        <w:t xml:space="preserve">   Luther    </w:t>
      </w:r>
      <w:r>
        <w:t xml:space="preserve">   monk    </w:t>
      </w:r>
      <w:r>
        <w:t xml:space="preserve">   Ninety Five    </w:t>
      </w:r>
      <w:r>
        <w:t xml:space="preserve">   pope    </w:t>
      </w:r>
      <w:r>
        <w:t xml:space="preserve">   Protestants    </w:t>
      </w:r>
      <w:r>
        <w:t xml:space="preserve">   Reformation    </w:t>
      </w:r>
      <w:r>
        <w:t xml:space="preserve">   Sola Christus    </w:t>
      </w:r>
      <w:r>
        <w:t xml:space="preserve">   Sola Deo Gloria    </w:t>
      </w:r>
      <w:r>
        <w:t xml:space="preserve">   Sola Fide    </w:t>
      </w:r>
      <w:r>
        <w:t xml:space="preserve">   Sola Gratia    </w:t>
      </w:r>
      <w:r>
        <w:t xml:space="preserve">   Sola Scriptura    </w:t>
      </w:r>
      <w:r>
        <w:t xml:space="preserve">   Theses    </w:t>
      </w:r>
      <w:r>
        <w:t xml:space="preserve">   Wittenberg    </w:t>
      </w:r>
      <w:r>
        <w:t xml:space="preserve">   Worms    </w:t>
      </w:r>
      <w:r>
        <w:t xml:space="preserve">   Zwingli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Word Search</dc:title>
  <dcterms:created xsi:type="dcterms:W3CDTF">2021-10-11T15:20:43Z</dcterms:created>
  <dcterms:modified xsi:type="dcterms:W3CDTF">2021-10-11T15:20:43Z</dcterms:modified>
</cp:coreProperties>
</file>