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Reformation and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reformation    </w:t>
      </w:r>
      <w:r>
        <w:t xml:space="preserve">   predestination    </w:t>
      </w:r>
      <w:r>
        <w:t xml:space="preserve">   protestant    </w:t>
      </w:r>
      <w:r>
        <w:t xml:space="preserve">   simony    </w:t>
      </w:r>
      <w:r>
        <w:t xml:space="preserve">   corruption    </w:t>
      </w:r>
      <w:r>
        <w:t xml:space="preserve">   signoria    </w:t>
      </w:r>
      <w:r>
        <w:t xml:space="preserve">   rome    </w:t>
      </w:r>
      <w:r>
        <w:t xml:space="preserve">   florence    </w:t>
      </w:r>
      <w:r>
        <w:t xml:space="preserve">   parliament    </w:t>
      </w:r>
      <w:r>
        <w:t xml:space="preserve">   renaissance man/woman    </w:t>
      </w:r>
      <w:r>
        <w:t xml:space="preserve">   city-state    </w:t>
      </w:r>
      <w:r>
        <w:t xml:space="preserve">   classical art    </w:t>
      </w:r>
      <w:r>
        <w:t xml:space="preserve">   perspective    </w:t>
      </w:r>
      <w:r>
        <w:t xml:space="preserve">   patron    </w:t>
      </w:r>
      <w:r>
        <w:t xml:space="preserve">   humanism    </w:t>
      </w:r>
      <w:r>
        <w:t xml:space="preserve">   milan    </w:t>
      </w:r>
      <w:r>
        <w:t xml:space="preserve">   venice    </w:t>
      </w:r>
      <w:r>
        <w:t xml:space="preserve">   black death    </w:t>
      </w:r>
      <w:r>
        <w:t xml:space="preserve">   republic    </w:t>
      </w:r>
      <w:r>
        <w:t xml:space="preserve">   merchant    </w:t>
      </w:r>
      <w:r>
        <w:t xml:space="preserve">   humanities    </w:t>
      </w:r>
      <w:r>
        <w:t xml:space="preserve">   printing press    </w:t>
      </w:r>
      <w:r>
        <w:t xml:space="preserve">   vernacular    </w:t>
      </w:r>
      <w:r>
        <w:t xml:space="preserve">   secular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 and Renaissance</dc:title>
  <dcterms:created xsi:type="dcterms:W3CDTF">2021-10-11T15:21:14Z</dcterms:created>
  <dcterms:modified xsi:type="dcterms:W3CDTF">2021-10-11T15:21:14Z</dcterms:modified>
</cp:coreProperties>
</file>