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 and the Renaissance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ACT OF SUPREMACY    </w:t>
      </w:r>
      <w:r>
        <w:t xml:space="preserve">   ARCHBISHOP OF CANTERBURY    </w:t>
      </w:r>
      <w:r>
        <w:t xml:space="preserve">   BIBLE    </w:t>
      </w:r>
      <w:r>
        <w:t xml:space="preserve">   CATHOLICISM    </w:t>
      </w:r>
      <w:r>
        <w:t xml:space="preserve">   CHURCH    </w:t>
      </w:r>
      <w:r>
        <w:t xml:space="preserve">   CORRUPT    </w:t>
      </w:r>
      <w:r>
        <w:t xml:space="preserve">   COUNTER    </w:t>
      </w:r>
      <w:r>
        <w:t xml:space="preserve">   GERMANY    </w:t>
      </w:r>
      <w:r>
        <w:t xml:space="preserve">   HENRY THE EIGHTH    </w:t>
      </w:r>
      <w:r>
        <w:t xml:space="preserve">   HOLY ROMAN EMPEROR    </w:t>
      </w:r>
      <w:r>
        <w:t xml:space="preserve">   JAMES THE FIRST    </w:t>
      </w:r>
      <w:r>
        <w:t xml:space="preserve">   LATIN    </w:t>
      </w:r>
      <w:r>
        <w:t xml:space="preserve">   MARTIN LUTHER    </w:t>
      </w:r>
      <w:r>
        <w:t xml:space="preserve">   MONASTERIES    </w:t>
      </w:r>
      <w:r>
        <w:t xml:space="preserve">   MONASTIC    </w:t>
      </w:r>
      <w:r>
        <w:t xml:space="preserve">   POPE CLEMENT    </w:t>
      </w:r>
      <w:r>
        <w:t xml:space="preserve">   PRIESTS    </w:t>
      </w:r>
      <w:r>
        <w:t xml:space="preserve">   PROTESTANTS    </w:t>
      </w:r>
      <w:r>
        <w:t xml:space="preserve">   REBELLION    </w:t>
      </w:r>
      <w:r>
        <w:t xml:space="preserve">   REFORMATION    </w:t>
      </w:r>
      <w:r>
        <w:t xml:space="preserve">   RELIGION    </w:t>
      </w:r>
      <w:r>
        <w:t xml:space="preserve">   RELIGIOUS STATUES    </w:t>
      </w:r>
      <w:r>
        <w:t xml:space="preserve">   RENAISSANCE    </w:t>
      </w:r>
      <w:r>
        <w:t xml:space="preserve">   RENAISSANCE MEN    </w:t>
      </w:r>
      <w:r>
        <w:t xml:space="preserve">   ROME    </w:t>
      </w:r>
      <w:r>
        <w:t xml:space="preserve">   SUPREME HEAD OF THE CHURCH    </w:t>
      </w:r>
      <w:r>
        <w:t xml:space="preserve">   THOMAS CRANMER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and the Renaissance word search</dc:title>
  <dcterms:created xsi:type="dcterms:W3CDTF">2021-10-11T15:20:19Z</dcterms:created>
  <dcterms:modified xsi:type="dcterms:W3CDTF">2021-10-11T15:20:19Z</dcterms:modified>
</cp:coreProperties>
</file>