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lutheran    </w:t>
      </w:r>
      <w:r>
        <w:t xml:space="preserve">   october    </w:t>
      </w:r>
      <w:r>
        <w:t xml:space="preserve">   indulgences    </w:t>
      </w:r>
      <w:r>
        <w:t xml:space="preserve">   german    </w:t>
      </w:r>
      <w:r>
        <w:t xml:space="preserve">   salvation    </w:t>
      </w:r>
      <w:r>
        <w:t xml:space="preserve">   free    </w:t>
      </w:r>
      <w:r>
        <w:t xml:space="preserve">   kathleenvanbora    </w:t>
      </w:r>
      <w:r>
        <w:t xml:space="preserve">   sin    </w:t>
      </w:r>
      <w:r>
        <w:t xml:space="preserve">   castlechurch    </w:t>
      </w:r>
      <w:r>
        <w:t xml:space="preserve">   Tetzel    </w:t>
      </w:r>
      <w:r>
        <w:t xml:space="preserve">   theses    </w:t>
      </w:r>
      <w:r>
        <w:t xml:space="preserve">   wittenburg    </w:t>
      </w:r>
      <w:r>
        <w:t xml:space="preserve">   latin    </w:t>
      </w:r>
      <w:r>
        <w:t xml:space="preserve">   scripture alone    </w:t>
      </w:r>
      <w:r>
        <w:t xml:space="preserve">   faithalone    </w:t>
      </w:r>
      <w:r>
        <w:t xml:space="preserve">   grace alone    </w:t>
      </w:r>
      <w:r>
        <w:t xml:space="preserve">   catholic    </w:t>
      </w:r>
      <w:r>
        <w:t xml:space="preserve">   monk    </w:t>
      </w:r>
      <w:r>
        <w:t xml:space="preserve">   germany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2021-10-11T15:21:21Z</dcterms:created>
  <dcterms:modified xsi:type="dcterms:W3CDTF">2021-10-11T15:21:21Z</dcterms:modified>
</cp:coreProperties>
</file>