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October Thirty-First    </w:t>
      </w:r>
      <w:r>
        <w:t xml:space="preserve">   Sola Deo Gloria    </w:t>
      </w:r>
      <w:r>
        <w:t xml:space="preserve">   Sola Fide    </w:t>
      </w:r>
      <w:r>
        <w:t xml:space="preserve">   Sola Gratia    </w:t>
      </w:r>
      <w:r>
        <w:t xml:space="preserve">   Sola Christus    </w:t>
      </w:r>
      <w:r>
        <w:t xml:space="preserve">   Sola Scriptura    </w:t>
      </w:r>
      <w:r>
        <w:t xml:space="preserve">   grievances    </w:t>
      </w:r>
      <w:r>
        <w:t xml:space="preserve">   All Saints Day    </w:t>
      </w:r>
      <w:r>
        <w:t xml:space="preserve">   church door    </w:t>
      </w:r>
      <w:r>
        <w:t xml:space="preserve">   Catholic    </w:t>
      </w:r>
      <w:r>
        <w:t xml:space="preserve">   protest    </w:t>
      </w:r>
      <w:r>
        <w:t xml:space="preserve">   Reformation    </w:t>
      </w:r>
      <w:r>
        <w:t xml:space="preserve">   justification    </w:t>
      </w:r>
      <w:r>
        <w:t xml:space="preserve">   Glory of God Alone    </w:t>
      </w:r>
      <w:r>
        <w:t xml:space="preserve">   faith alone    </w:t>
      </w:r>
      <w:r>
        <w:t xml:space="preserve">   grace alone    </w:t>
      </w:r>
      <w:r>
        <w:t xml:space="preserve">   Christ alone    </w:t>
      </w:r>
      <w:r>
        <w:t xml:space="preserve">   scripture alone    </w:t>
      </w:r>
      <w:r>
        <w:t xml:space="preserve">   reform    </w:t>
      </w:r>
      <w:r>
        <w:t xml:space="preserve">   Martin Luther    </w:t>
      </w:r>
      <w:r>
        <w:t xml:space="preserve">   Ninety Five Theses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2021-10-11T15:21:26Z</dcterms:created>
  <dcterms:modified xsi:type="dcterms:W3CDTF">2021-10-11T15:21:26Z</dcterms:modified>
</cp:coreProperties>
</file>