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Reformers &amp; Enlightenment Thinkers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 john calvin    </w:t>
      </w:r>
      <w:r>
        <w:t xml:space="preserve">   john wycliffe    </w:t>
      </w:r>
      <w:r>
        <w:t xml:space="preserve">   william tyndale     </w:t>
      </w:r>
      <w:r>
        <w:t xml:space="preserve">   martin luther    </w:t>
      </w:r>
      <w:r>
        <w:t xml:space="preserve">   voltaire    </w:t>
      </w:r>
      <w:r>
        <w:t xml:space="preserve">   mary montesquieu    </w:t>
      </w:r>
      <w:r>
        <w:t xml:space="preserve">    john locke     </w:t>
      </w:r>
      <w:r>
        <w:t xml:space="preserve">   thomas hobbes    </w:t>
      </w:r>
      <w:r>
        <w:t xml:space="preserve">    cesare beccaria    </w:t>
      </w:r>
      <w:r>
        <w:t xml:space="preserve">   mary wollstonecraft    </w:t>
      </w:r>
      <w:r>
        <w:t xml:space="preserve">   olympe de gouges    </w:t>
      </w:r>
      <w:r>
        <w:t xml:space="preserve">    abigail adams    </w:t>
      </w:r>
      <w:r>
        <w:t xml:space="preserve">   madame geoffrin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Reformers &amp; Enlightenment Thinkers</dc:title>
  <dcterms:created xsi:type="dcterms:W3CDTF">2021-10-11T15:20:18Z</dcterms:created>
  <dcterms:modified xsi:type="dcterms:W3CDTF">2021-10-11T15:20:18Z</dcterms:modified>
</cp:coreProperties>
</file>