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Reforms in the 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seceded from the British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apprentice classes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women originally want the right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slavery officially abolished?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factories were the labor laws applied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the British empire to crumble?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minimum work age for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mp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ending repeal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called when a borough elected a representative or Parliament even though the had very few voters? ____ borough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was effected the most by the Act of 1832?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women also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of the National Union of Women's Suffrage Societies?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United States left the British Empire what did they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other people that were effected by the labor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passed the labor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British Empire lacking due to lack of funds?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protests were there after slavery?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Reforms in the British Empire</dc:title>
  <dcterms:created xsi:type="dcterms:W3CDTF">2021-10-11T15:20:35Z</dcterms:created>
  <dcterms:modified xsi:type="dcterms:W3CDTF">2021-10-11T15:20:35Z</dcterms:modified>
</cp:coreProperties>
</file>