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Refraction &amp;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which light stream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Smaller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mirror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image that is not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optical appearance reflected in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upside down or in the opposite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Center or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lens is found in our eye.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lens looks like a cave.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passing through the center of curvature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focuses &amp; modifies direction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Bending light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square thing that reflects.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image in your eye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agent that sight &amp; makes things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concave lens 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Refraction &amp; Lenses</dc:title>
  <dcterms:created xsi:type="dcterms:W3CDTF">2021-10-11T15:20:45Z</dcterms:created>
  <dcterms:modified xsi:type="dcterms:W3CDTF">2021-10-11T15:20:45Z</dcterms:modified>
</cp:coreProperties>
</file>