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Refraction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convex lens that is used to make a magnified image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convex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rays coming out of it come together at a point – they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the lens and the image sensor when the subject is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of a wave when it enters a medium where its speed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concave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calculate the image distance for either real or virtual images and for either positive on negative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transparent refracting device that is thicker in the middle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of an object that is placed from the point of an incidence on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images that are formed in locations where light does not actually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 at where rays or waves meet after reflection or refraction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technique for generating an image by tracing the path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that is located in the plane of convergence for the light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the point of incidence of the mirror to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light into its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angle of reflection equals the angle of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refracting and focusing light so that objects appear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a beam of parallel rays to diverge after refraction, as from a virtual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transparent refracting device that is thinner in the middle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increase or decrease in size of an image produced by an optical system compared to the true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and Lenses</dc:title>
  <dcterms:created xsi:type="dcterms:W3CDTF">2021-10-11T15:20:25Z</dcterms:created>
  <dcterms:modified xsi:type="dcterms:W3CDTF">2021-10-11T15:20:25Z</dcterms:modified>
</cp:coreProperties>
</file>